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Rivers of Ireland </w:t>
      </w:r>
    </w:p>
    <w:p>
      <w:pPr>
        <w:pStyle w:val="Questions"/>
      </w:pPr>
      <w:r>
        <w:t xml:space="preserve">1. EEL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CAVAO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OARRBW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YFLEFI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LCETARWKAB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OENYB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YMO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NABNDO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LAGNA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NONNASH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RIUS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ERNE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Rivers of Ireland </dc:title>
  <dcterms:created xsi:type="dcterms:W3CDTF">2021-10-11T19:29:48Z</dcterms:created>
  <dcterms:modified xsi:type="dcterms:W3CDTF">2021-10-11T19:29:48Z</dcterms:modified>
</cp:coreProperties>
</file>