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the man force to strip naked?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boy and mans destination?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character does the man fondly think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the boy and man find roasted on a spit?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character tries to kidnap/kill the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character who lies about his name to the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man shot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character commits suicide?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rounds do the boy and man have in their gun?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world covered in after the apocalypse?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character is compassionate and thinks of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the boy and man use to carry their stuff?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the man shoot in the forehead?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a big threat to the man and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symbol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 boy and man discover in a cellar in the house they went inside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man tell the boy that they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character has skill with tracking and flare guns?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character takes the boy in at the end of the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</dc:title>
  <dcterms:created xsi:type="dcterms:W3CDTF">2021-10-11T19:28:12Z</dcterms:created>
  <dcterms:modified xsi:type="dcterms:W3CDTF">2021-10-11T19:28:12Z</dcterms:modified>
</cp:coreProperties>
</file>