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continue to live or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of things that actually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Alone or no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suffering from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discomfort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life/person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loss of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deserted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somewhere far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wanting/needing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 away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distinct from a human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or someone of great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severe damage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people drive on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search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need of sleep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</dc:title>
  <dcterms:created xsi:type="dcterms:W3CDTF">2021-10-11T19:28:38Z</dcterms:created>
  <dcterms:modified xsi:type="dcterms:W3CDTF">2021-10-11T19:28:38Z</dcterms:modified>
</cp:coreProperties>
</file>