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piece of a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remaining quantity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intrude on (a person's territory or a thing considered to be a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very poor condition as a result of disuse and neglect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liquid) bubble up as a result of being boiled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of origin or earliest known history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ghost or ghostlike image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solidify or coagulate, especially by cooling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built to support the lateral pressure of an arch or span, e.g., at the ends of a bridge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longitudinal structure along the centerline at the bottom of a vessel's hull, on which the rest of the hull is built, in some vessels extended downward as a blade or ridge to increase stability</w:t>
            </w:r>
          </w:p>
        </w:tc>
      </w:tr>
    </w:tbl>
    <w:p>
      <w:pPr>
        <w:pStyle w:val="WordBankSmall"/>
      </w:pPr>
      <w:r>
        <w:t xml:space="preserve">   derelict    </w:t>
      </w:r>
      <w:r>
        <w:t xml:space="preserve">   congealing    </w:t>
      </w:r>
      <w:r>
        <w:t xml:space="preserve">   seethed    </w:t>
      </w:r>
      <w:r>
        <w:t xml:space="preserve">   remnants    </w:t>
      </w:r>
      <w:r>
        <w:t xml:space="preserve">   provenance    </w:t>
      </w:r>
      <w:r>
        <w:t xml:space="preserve">   keel    </w:t>
      </w:r>
      <w:r>
        <w:t xml:space="preserve">   mote    </w:t>
      </w:r>
      <w:r>
        <w:t xml:space="preserve">   apparition    </w:t>
      </w:r>
      <w:r>
        <w:t xml:space="preserve">   encroached    </w:t>
      </w:r>
      <w:r>
        <w:t xml:space="preserve">   abutment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</dc:title>
  <dcterms:created xsi:type="dcterms:W3CDTF">2021-10-11T19:28:56Z</dcterms:created>
  <dcterms:modified xsi:type="dcterms:W3CDTF">2021-10-11T19:28:56Z</dcterms:modified>
</cp:coreProperties>
</file>