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that the main characters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character that the main characters give food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things that tell you when you are about to die according to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Every time the main characters want to use their _____ they must put it together like a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 dreams prove that you are persevering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characters take the thief's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was used to send a signal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in which the novel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characters found a(n) _____ on a spit after 2 men and a women ate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item that The Man finds in a vending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leaves his wife's photograph on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view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Boy's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burnt man on the road was burnt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flarepistol was used as a call for help but later used as a(n)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stumble upon a basement that is housing ______ as food for 6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find a(n) _____ when they reach the direction they were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weapon that the man who saves the boy is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bullets The Man owns at the beginning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Crossword</dc:title>
  <dcterms:created xsi:type="dcterms:W3CDTF">2021-10-11T19:28:10Z</dcterms:created>
  <dcterms:modified xsi:type="dcterms:W3CDTF">2021-10-11T19:28:10Z</dcterms:modified>
</cp:coreProperties>
</file>