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without food for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found at the gas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left his wifes photograph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keeps what on him at all times to stay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 during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starved and exhasuted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Carried all supplies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dreams are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man that spends one night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 of them staying in the woods to camp for 4 days?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soda man finds and gives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arrived at the coast the boy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on the road was struck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Taught boy to float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"Badguys" were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of the wifes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Supplies they found were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Direction they travel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Majority of the world is what colour?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Crossword</dc:title>
  <dcterms:created xsi:type="dcterms:W3CDTF">2021-10-11T19:28:42Z</dcterms:created>
  <dcterms:modified xsi:type="dcterms:W3CDTF">2021-10-11T19:28:42Z</dcterms:modified>
</cp:coreProperties>
</file>