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Road Not Taken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theme    </w:t>
      </w:r>
      <w:r>
        <w:t xml:space="preserve">   paths    </w:t>
      </w:r>
      <w:r>
        <w:t xml:space="preserve">   grassy    </w:t>
      </w:r>
      <w:r>
        <w:t xml:space="preserve">   undergrowth    </w:t>
      </w:r>
      <w:r>
        <w:t xml:space="preserve">   destiny    </w:t>
      </w:r>
      <w:r>
        <w:t xml:space="preserve">   regret    </w:t>
      </w:r>
      <w:r>
        <w:t xml:space="preserve">   satisfied    </w:t>
      </w:r>
      <w:r>
        <w:t xml:space="preserve">   sigh    </w:t>
      </w:r>
      <w:r>
        <w:t xml:space="preserve">   direction    </w:t>
      </w:r>
      <w:r>
        <w:t xml:space="preserve">   poem    </w:t>
      </w:r>
      <w:r>
        <w:t xml:space="preserve">   diverged    </w:t>
      </w:r>
      <w:r>
        <w:t xml:space="preserve">   traveled    </w:t>
      </w:r>
      <w:r>
        <w:t xml:space="preserve">   road    </w:t>
      </w:r>
      <w:r>
        <w:t xml:space="preserve">   choices    </w:t>
      </w:r>
      <w:r>
        <w:t xml:space="preserve">   robertfrost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 Not Taken</dc:title>
  <dcterms:created xsi:type="dcterms:W3CDTF">2021-10-11T19:29:27Z</dcterms:created>
  <dcterms:modified xsi:type="dcterms:W3CDTF">2021-10-11T19:29:27Z</dcterms:modified>
</cp:coreProperties>
</file>