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Road: Pages 1 to 79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sorted into leaves and numbered with canyons in the corners for their assembly. pg.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Guiding the cart on the curves with their bodies; it was the first time in a long time that the boy smiled. pg.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been there for years, the tires flat and crumpled under the rims. pg.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and gray and heavy in the scavenged bowl of the country side. pg.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bodies hanging from the rafters, dried and dusty among the wan slates of light. pg. 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Loving, a parent, protector and survivor.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Sheared forward off the top plate and jammed up against the back of the cab. pg.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Circles the Earth like a grieving mother with a lamp. pg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Child, uncomplainable, and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break the little ones, you'll break the big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Fireblackened; like the shape of bears on the starkly wooden slopes. pg. 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rolled away into the gritty fog. pg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Toy that you would wind up and it would waddle and flap its flippers. pg.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Dust and ash everywhere; collected half a quart of motor oil for their lamp. pg.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 clapboard houses, machinerolled metal roofs, and a log barn in a field. pg.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Wet, cold, dark; where they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Gray, only a few inches deep , and it is getting harder to push the cart through. pg.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Pattering softly on the tarp. pg.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Looked like a path of basalt winding through the woods. pg.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Wore a dress of gauze, dark hair was carried up in combs of ivory. pg.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Road: Pages 1 to 79</dc:title>
  <dcterms:created xsi:type="dcterms:W3CDTF">2021-10-11T19:30:06Z</dcterms:created>
  <dcterms:modified xsi:type="dcterms:W3CDTF">2021-10-11T19:30:06Z</dcterms:modified>
</cp:coreProperties>
</file>