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 To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great Britain recognized the independence of the united states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recent immigrant from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Virginian to command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Massachusetts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local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patriot that was the best at style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Dumped over 340 Americans tea chests into Boston Harbor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Announced the colonies break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47-page pamphlet that was distributed in Philadelphia in January 1776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 soldiers who fought not out of loyalty, but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author of the preamble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 colonist to house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naval 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Allowed the British East India company to sell tea directly to the colonists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Colonists who chose to side with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got their name because they were ready to fight at a minute notice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American Revolution </dc:title>
  <dcterms:created xsi:type="dcterms:W3CDTF">2021-10-11T19:29:15Z</dcterms:created>
  <dcterms:modified xsi:type="dcterms:W3CDTF">2021-10-11T19:29:15Z</dcterms:modified>
</cp:coreProperties>
</file>