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 based on stopping the spread of slavery to new territories and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Served as the 16th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 effort by white abolitionist John Brown to initiate an armed slave revolt in 1859.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Supreme Court passed the ruling in 1857 that this slave was the property of his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wants to stop or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based on nativistic beliefs were opposed to immigrants being able to vote or hold office.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lived in a region should determine for themselves the nature of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5-part bill that included admission of Cal. as a free state and tougher fugitive slave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major political parties dominate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allowed people in Kansas and Nebraska to decide for themselves whether or not to allow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before a particular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by the U.S. Congress to provide for the return of slaves who escaped to a free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withdrawing formally from membership of a federation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Civil War</dc:title>
  <dcterms:created xsi:type="dcterms:W3CDTF">2021-10-11T19:31:21Z</dcterms:created>
  <dcterms:modified xsi:type="dcterms:W3CDTF">2021-10-11T19:31:21Z</dcterms:modified>
</cp:coreProperties>
</file>