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Road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track that trains ride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Leftover or saved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people do to get out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in North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workers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Moss points in this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Names of escapes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 person who owns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kept slaves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slaves road secretly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historical person who helped slaves to Pennsylvania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Freedom</dc:title>
  <dcterms:created xsi:type="dcterms:W3CDTF">2021-10-11T19:30:50Z</dcterms:created>
  <dcterms:modified xsi:type="dcterms:W3CDTF">2021-10-11T19:30:50Z</dcterms:modified>
</cp:coreProperties>
</file>