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 To Timbuktu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estimated to have been occupied between 250 B.C. to 900 A.D.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by the Tuareg people in the 11th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1312 this person became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joined by the Bani, its largest tributary on the right, after which it enters a region of lakes, creeks, and backwaters that is often called the “internal delta”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killed the king of soso and took total control of the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Gemstone, cloth, and slaves where traded for this top of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at the top of the pyramid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explore that returned from Timbuktu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in Mali, West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over the kingdom of Ghana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harshest environments on the planet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Timbuktu </dc:title>
  <dcterms:created xsi:type="dcterms:W3CDTF">2021-10-11T19:28:33Z</dcterms:created>
  <dcterms:modified xsi:type="dcterms:W3CDTF">2021-10-11T19:28:33Z</dcterms:modified>
</cp:coreProperties>
</file>