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Road to Emmaus 9</w:t>
      </w:r>
    </w:p>
    <w:p>
      <w:pPr>
        <w:pStyle w:val="Questions"/>
      </w:pPr>
      <w:r>
        <w:t xml:space="preserve">1. DNA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GBINNGEIN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AT MSOSE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NDA LLA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HTE RPTOHSPE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EH PNDEEODUX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UOTN HETM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NI LLA HET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TCRSESPIRU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HTE TSHIGN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CCONNREING LHSMEIF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KEUL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YFTEORNW-UT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E-TVSYEETNNW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to Emmaus 9</dc:title>
  <dcterms:created xsi:type="dcterms:W3CDTF">2021-10-11T19:29:52Z</dcterms:created>
  <dcterms:modified xsi:type="dcterms:W3CDTF">2021-10-11T19:29:52Z</dcterms:modified>
</cp:coreProperties>
</file>