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Road to Grace Scrabble</w:t>
      </w:r>
    </w:p>
    <w:p>
      <w:pPr>
        <w:pStyle w:val="Questions"/>
      </w:pPr>
      <w:r>
        <w:t xml:space="preserve">1. HTUOHGR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ITPEMDU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OATLT TEVDIPAYR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ETINMY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ROMSAN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CHSONE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SEUSJ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EGESNIS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ENRGSESUHSITO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TMALIIRPA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REAH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GDO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NOYL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ORSCS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EDSAV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THROUGH    </w:t>
      </w:r>
      <w:r>
        <w:t xml:space="preserve">   IMPUTED    </w:t>
      </w:r>
      <w:r>
        <w:t xml:space="preserve">   TOTAL DEPRAVITY    </w:t>
      </w:r>
      <w:r>
        <w:t xml:space="preserve">   EMNITY    </w:t>
      </w:r>
      <w:r>
        <w:t xml:space="preserve">   ROMANS    </w:t>
      </w:r>
      <w:r>
        <w:t xml:space="preserve">   CHOSEN    </w:t>
      </w:r>
      <w:r>
        <w:t xml:space="preserve">   JESUS    </w:t>
      </w:r>
      <w:r>
        <w:t xml:space="preserve">   GENESIS    </w:t>
      </w:r>
      <w:r>
        <w:t xml:space="preserve">   RIGHTEOUSNESS    </w:t>
      </w:r>
      <w:r>
        <w:t xml:space="preserve">   IMPARTIAL    </w:t>
      </w:r>
      <w:r>
        <w:t xml:space="preserve">   HEAR    </w:t>
      </w:r>
      <w:r>
        <w:t xml:space="preserve">   GOD    </w:t>
      </w:r>
      <w:r>
        <w:t xml:space="preserve">   ONLY    </w:t>
      </w:r>
      <w:r>
        <w:t xml:space="preserve">   CROSS    </w:t>
      </w:r>
      <w:r>
        <w:t xml:space="preserve">   SAVED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to Grace Scrabble</dc:title>
  <dcterms:created xsi:type="dcterms:W3CDTF">2021-10-11T19:28:35Z</dcterms:created>
  <dcterms:modified xsi:type="dcterms:W3CDTF">2021-10-11T19:28:35Z</dcterms:modified>
</cp:coreProperties>
</file>