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letters to someone and receive letters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chosen to do certain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good at handling government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people must pay to support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on goods brought in from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 out or act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cancel, put an end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hateful,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chosen spoeksperson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faithful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Independence </dc:title>
  <dcterms:created xsi:type="dcterms:W3CDTF">2021-10-11T19:28:41Z</dcterms:created>
  <dcterms:modified xsi:type="dcterms:W3CDTF">2021-10-11T19:28:41Z</dcterms:modified>
</cp:coreProperties>
</file>