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Road to LGBT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2. City of Canada's first known same sex marriage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9. Which organization famously denied spousal benefits for same sex couples?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6. Who introduced legislation liberalizing homosexuality?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10. Justin Trudeau will become the first sitting PM to attend Pride in which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11. Jenna Talackova was the first transgendered individual to compete in which pageant?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13. Marc Hall won the right to bring his same sex partner to prom in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1. Name of Canada's first Gay Rights Protest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4. Which act legalized same sex marriage across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3. Which former prime minister attended the Calgary Pride Parade in 2001?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8. Which Canadian organization previously kept tabs on members of the LGBT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5. Bill C-279 extends what rights to transgendered and transexual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12. Same sex marriage was first legalized in what province?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7. In what year did Canada decriminalize same sex relationships?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LGBT Rights</dc:title>
  <dcterms:created xsi:type="dcterms:W3CDTF">2021-10-11T19:27:58Z</dcterms:created>
  <dcterms:modified xsi:type="dcterms:W3CDTF">2021-10-11T19:27:58Z</dcterms:modified>
</cp:coreProperties>
</file>