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Road to Life</w:t>
      </w:r>
    </w:p>
    <w:p>
      <w:pPr>
        <w:pStyle w:val="Questions"/>
      </w:pPr>
      <w:r>
        <w:t xml:space="preserve">1. ARSADIEP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AOHVJHE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PPYHA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MLSIE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UEMNRGNAOEECT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LPHNGIE NADH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LPIIOSTTHAY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SWGDLYE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AEUGCRO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RAORNW AODR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BCULIP ISNTSEW TACR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CFOFEE EBARK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OEFEVRR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Life</dc:title>
  <dcterms:created xsi:type="dcterms:W3CDTF">2021-10-11T19:31:19Z</dcterms:created>
  <dcterms:modified xsi:type="dcterms:W3CDTF">2021-10-11T19:31:19Z</dcterms:modified>
</cp:coreProperties>
</file>