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Memphis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Unbelieveable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something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theme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proceed 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refuse to be persuaded or change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neighbouring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surname of Harris and Sissy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Discussing an answer or option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surname of coloured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in a relationship with Sissy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someone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against someones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 hides under this fabric in the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 something in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of Mr Jamison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puzzled, confused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black and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past time of people at this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Memphis</dc:title>
  <dcterms:created xsi:type="dcterms:W3CDTF">2021-10-11T19:30:56Z</dcterms:created>
  <dcterms:modified xsi:type="dcterms:W3CDTF">2021-10-11T19:30:56Z</dcterms:modified>
</cp:coreProperties>
</file>