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Road to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centralism    </w:t>
      </w:r>
      <w:r>
        <w:t xml:space="preserve">   Constitution    </w:t>
      </w:r>
      <w:r>
        <w:t xml:space="preserve">   Austin    </w:t>
      </w:r>
      <w:r>
        <w:t xml:space="preserve">   conventions    </w:t>
      </w:r>
      <w:r>
        <w:t xml:space="preserve">   Santa Anna    </w:t>
      </w:r>
      <w:r>
        <w:t xml:space="preserve">   Travis    </w:t>
      </w:r>
      <w:r>
        <w:t xml:space="preserve">   Bradburn    </w:t>
      </w:r>
      <w:r>
        <w:t xml:space="preserve">   Velasco    </w:t>
      </w:r>
      <w:r>
        <w:t xml:space="preserve">   government    </w:t>
      </w:r>
      <w:r>
        <w:t xml:space="preserve">   resolutions    </w:t>
      </w:r>
      <w:r>
        <w:t xml:space="preserve">   Anahuac    </w:t>
      </w:r>
      <w:r>
        <w:t xml:space="preserve">   militia    </w:t>
      </w:r>
      <w:r>
        <w:t xml:space="preserve">   immigration    </w:t>
      </w:r>
      <w:r>
        <w:t xml:space="preserve">   Mier y Teran    </w:t>
      </w:r>
      <w:r>
        <w:t xml:space="preserve">   Fredonian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 to Revolution</dc:title>
  <dcterms:created xsi:type="dcterms:W3CDTF">2021-10-11T19:29:49Z</dcterms:created>
  <dcterms:modified xsi:type="dcterms:W3CDTF">2021-10-11T19:29:49Z</dcterms:modified>
</cp:coreProperties>
</file>