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Road to Revolution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Peace    </w:t>
      </w:r>
      <w:r>
        <w:t xml:space="preserve">   Independence    </w:t>
      </w:r>
      <w:r>
        <w:t xml:space="preserve">   Revolution    </w:t>
      </w:r>
      <w:r>
        <w:t xml:space="preserve">   Indians    </w:t>
      </w:r>
      <w:r>
        <w:t xml:space="preserve">   French    </w:t>
      </w:r>
      <w:r>
        <w:t xml:space="preserve">   British    </w:t>
      </w:r>
      <w:r>
        <w:t xml:space="preserve">   Colonists    </w:t>
      </w:r>
      <w:r>
        <w:t xml:space="preserve">   Parliament    </w:t>
      </w:r>
      <w:r>
        <w:t xml:space="preserve">   Congress    </w:t>
      </w:r>
      <w:r>
        <w:t xml:space="preserve">   Boston    </w:t>
      </w:r>
      <w:r>
        <w:t xml:space="preserve">   Concord    </w:t>
      </w:r>
      <w:r>
        <w:t xml:space="preserve">   Lexington    </w:t>
      </w:r>
      <w:r>
        <w:t xml:space="preserve">   Howe    </w:t>
      </w:r>
      <w:r>
        <w:t xml:space="preserve">   Washington    </w:t>
      </w:r>
      <w:r>
        <w:t xml:space="preserve">   Petition    </w:t>
      </w:r>
      <w:r>
        <w:t xml:space="preserve">   Mercenary    </w:t>
      </w:r>
      <w:r>
        <w:t xml:space="preserve">   Monopoly    </w:t>
      </w:r>
      <w:r>
        <w:t xml:space="preserve">   Treason    </w:t>
      </w:r>
      <w:r>
        <w:t xml:space="preserve">   Cede    </w:t>
      </w:r>
      <w:r>
        <w:t xml:space="preserve">   Repeal    </w:t>
      </w:r>
      <w:r>
        <w:t xml:space="preserve">   Blockade    </w:t>
      </w:r>
      <w:r>
        <w:t xml:space="preserve">   Loyalist    </w:t>
      </w:r>
      <w:r>
        <w:t xml:space="preserve">   Patriot    </w:t>
      </w:r>
      <w:r>
        <w:t xml:space="preserve">   Boycott    </w:t>
      </w:r>
      <w:r>
        <w:t xml:space="preserve">   Minutemen    </w:t>
      </w:r>
      <w:r>
        <w:t xml:space="preserve">   Duty    </w:t>
      </w:r>
      <w:r>
        <w:t xml:space="preserve">   Alliance    </w:t>
      </w:r>
      <w:r>
        <w:t xml:space="preserve">   Militia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Road to Revolution</dc:title>
  <dcterms:created xsi:type="dcterms:W3CDTF">2021-10-11T19:28:14Z</dcterms:created>
  <dcterms:modified xsi:type="dcterms:W3CDTF">2021-10-11T19:28:14Z</dcterms:modified>
</cp:coreProperties>
</file>