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away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up in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 who takes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spreads through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not have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in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power is shared between the states and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 word for city council or local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spread by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power is concentrated within the national or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on incoming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solving a problem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that carries the strength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widespread occurrence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something back/put an end to (usually a 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request appealing to an authority regarding a particular issue</w:t>
            </w:r>
          </w:p>
        </w:tc>
      </w:tr>
    </w:tbl>
    <w:p>
      <w:pPr>
        <w:pStyle w:val="WordBankMedium"/>
      </w:pPr>
      <w:r>
        <w:t xml:space="preserve">   abolish    </w:t>
      </w:r>
      <w:r>
        <w:t xml:space="preserve">   Ayuntamiento    </w:t>
      </w:r>
      <w:r>
        <w:t xml:space="preserve">   Centralist    </w:t>
      </w:r>
      <w:r>
        <w:t xml:space="preserve">   cholera    </w:t>
      </w:r>
      <w:r>
        <w:t xml:space="preserve">   customs duties    </w:t>
      </w:r>
      <w:r>
        <w:t xml:space="preserve">   decree    </w:t>
      </w:r>
      <w:r>
        <w:t xml:space="preserve">   dictator    </w:t>
      </w:r>
      <w:r>
        <w:t xml:space="preserve">   epidemic    </w:t>
      </w:r>
      <w:r>
        <w:t xml:space="preserve">   exempt    </w:t>
      </w:r>
      <w:r>
        <w:t xml:space="preserve">   federalist    </w:t>
      </w:r>
      <w:r>
        <w:t xml:space="preserve">   garrison    </w:t>
      </w:r>
      <w:r>
        <w:t xml:space="preserve">   import    </w:t>
      </w:r>
      <w:r>
        <w:t xml:space="preserve">   malaria    </w:t>
      </w:r>
      <w:r>
        <w:t xml:space="preserve">   martial law    </w:t>
      </w:r>
      <w:r>
        <w:t xml:space="preserve">   petition    </w:t>
      </w:r>
      <w:r>
        <w:t xml:space="preserve">   repeal    </w:t>
      </w:r>
      <w:r>
        <w:t xml:space="preserve">   resolution    </w:t>
      </w:r>
      <w:r>
        <w:t xml:space="preserve">   revolt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Revolution Vocabulary</dc:title>
  <dcterms:created xsi:type="dcterms:W3CDTF">2021-10-11T19:31:09Z</dcterms:created>
  <dcterms:modified xsi:type="dcterms:W3CDTF">2021-10-11T19:31:09Z</dcterms:modified>
</cp:coreProperties>
</file>