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Statehood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"Texas must be defended and liberty maintained."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1860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territory that becomes part of a larger country.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1846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year did the United States elect James Polk as President.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Texas Rangers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 had to pass a ____________________, or decision, for Texas to become a state.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 O. Meusebach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Texas Constitution was signed on December 29,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1847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number state is Texas?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1845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only Tejano who helped write the new state laws.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Rio Grande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year was the Meusebach Comanche Treaty signed?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Boundary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Fredericksburg was founded 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Annexation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20,000 Germans settled in Texas by what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Skirmish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did it take for Texas to resolve it's conflict with Mexico?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President Polk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to spread 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Jose Antonio Navarro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separates one place from another.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battle.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Tejanos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asked Congress to declare war on Mexico?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Expand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year did the United States declare war on Mexico?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1848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played a part in the U.S. victories in Mexico.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2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year did leaders from Mexico and the United States sign the Treaty of Guadalupe Hidalgo?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Sam Houston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_______________________ became the southern border of Texas.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28th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treaty promised to protect property rights of ______________________.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1844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Statehood</dc:title>
  <dcterms:created xsi:type="dcterms:W3CDTF">2021-10-11T19:30:16Z</dcterms:created>
  <dcterms:modified xsi:type="dcterms:W3CDTF">2021-10-11T19:30:16Z</dcterms:modified>
</cp:coreProperties>
</file>