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incident in which British soldiers fired into a crowd of colonists killing five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Volunteered to lead the Western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allowed the British East India Company to sell directly to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 who chose to side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chose to fight for Independence from Great Britain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Foreign soldiers who fought not out of loyalty but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major battle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47-page pamphlet that was distributed in Philadelphia in January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 leader who agreed with Otis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that required colonists to pay for an official stamp, or seal when they bought paper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Riders who were ready to fight at a minute's notice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writer in the Massachusetts colony, who disagreed with the new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Revolutionary War Battle in New York that resulted in a major defeat of British Troops.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who named a Virginian to command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announced the colonies break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Revolutionary  War Battle in New Jersey in which Patriot Forces captured more than 900 hessian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who called the British Soldiers __________ because of their jackets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army created by the Second Continental Congress in 1775.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recent immigrant from Poland, stayed there and spied for the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Common Sense that recently emigrated to the Colonies from Great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American revolution</dc:title>
  <dcterms:created xsi:type="dcterms:W3CDTF">2021-10-11T19:29:19Z</dcterms:created>
  <dcterms:modified xsi:type="dcterms:W3CDTF">2021-10-11T19:29:19Z</dcterms:modified>
</cp:coreProperties>
</file>