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provinces France lost after the Franco-Prussian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assassinated the heir to the Austro-Hungarian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German dreadnought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the first dreadnought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country takes over new lands or countries and makes them subject to their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alliance was made between Russia, France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occupation of africa as a result of 'new imperialism'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heir to the Austro-Hungarian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who created a plan to avoid a war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Belgium occupied this territory which lead to a large amount of imperialism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conference outlining how Africa would be divided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 strong supporter of the rights and interests of one’s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army and military forces are given a high profile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sparks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crisis in Morrocco occurred in this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War</dc:title>
  <dcterms:created xsi:type="dcterms:W3CDTF">2021-10-11T19:28:09Z</dcterms:created>
  <dcterms:modified xsi:type="dcterms:W3CDTF">2021-10-11T19:28:09Z</dcterms:modified>
</cp:coreProperties>
</file>