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compromise    </w:t>
      </w:r>
      <w:r>
        <w:t xml:space="preserve">   republican    </w:t>
      </w:r>
      <w:r>
        <w:t xml:space="preserve">   free soil    </w:t>
      </w:r>
      <w:r>
        <w:t xml:space="preserve">   senate    </w:t>
      </w:r>
      <w:r>
        <w:t xml:space="preserve">   underground railroad    </w:t>
      </w:r>
      <w:r>
        <w:t xml:space="preserve">   provisional    </w:t>
      </w:r>
      <w:r>
        <w:t xml:space="preserve">   line item veto    </w:t>
      </w:r>
      <w:r>
        <w:t xml:space="preserve">   confederacy    </w:t>
      </w:r>
      <w:r>
        <w:t xml:space="preserve">   insurrection    </w:t>
      </w:r>
      <w:r>
        <w:t xml:space="preserve">   emancipate    </w:t>
      </w:r>
      <w:r>
        <w:t xml:space="preserve">   civil war    </w:t>
      </w:r>
      <w:r>
        <w:t xml:space="preserve">   extremist    </w:t>
      </w:r>
      <w:r>
        <w:t xml:space="preserve">   secede    </w:t>
      </w:r>
      <w:r>
        <w:t xml:space="preserve">   fugitive    </w:t>
      </w:r>
      <w:r>
        <w:t xml:space="preserve">   popular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War </dc:title>
  <dcterms:created xsi:type="dcterms:W3CDTF">2021-10-11T19:28:16Z</dcterms:created>
  <dcterms:modified xsi:type="dcterms:W3CDTF">2021-10-11T19:28:16Z</dcterms:modified>
</cp:coreProperties>
</file>