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Road to 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Decorated Black Fighter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that strip Jews from their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bombing of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British and French Troops retreat and rescued?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 that state is supreme.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Emerges to power in Italy &amp; becomes fascist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 of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Fascist that use violence as means of political power through intimidation.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December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Mussolini</w:t>
            </w:r>
          </w:p>
        </w:tc>
      </w:tr>
    </w:tbl>
    <w:p>
      <w:pPr>
        <w:pStyle w:val="WordBankLarge"/>
      </w:pPr>
      <w:r>
        <w:t xml:space="preserve">   Benito Mussolini    </w:t>
      </w:r>
      <w:r>
        <w:t xml:space="preserve">   Dunkirk    </w:t>
      </w:r>
      <w:r>
        <w:t xml:space="preserve">   Blackshirts    </w:t>
      </w:r>
      <w:r>
        <w:t xml:space="preserve">   Fascism    </w:t>
      </w:r>
      <w:r>
        <w:t xml:space="preserve">   Ilduce    </w:t>
      </w:r>
      <w:r>
        <w:t xml:space="preserve">   Kristallnacht    </w:t>
      </w:r>
      <w:r>
        <w:t xml:space="preserve">   Leibenstram    </w:t>
      </w:r>
      <w:r>
        <w:t xml:space="preserve">   Blitz    </w:t>
      </w:r>
      <w:r>
        <w:t xml:space="preserve">   Pearl Harbor    </w:t>
      </w:r>
      <w:r>
        <w:t xml:space="preserve">   Tuskegee airmen    </w:t>
      </w:r>
      <w:r>
        <w:t xml:space="preserve">   Nuremburg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World War II</dc:title>
  <dcterms:created xsi:type="dcterms:W3CDTF">2021-10-11T19:28:31Z</dcterms:created>
  <dcterms:modified xsi:type="dcterms:W3CDTF">2021-10-11T19:28:31Z</dcterms:modified>
</cp:coreProperties>
</file>