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Colonies that sent representatives to a meeting in October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coat for British soldier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announced the colonies' break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spy working for Marquis De Layfayette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the British East India company to sell tea directly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42-page pamphlet that was distributed in Philadelphia in January,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recent immigrant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organized Marion's Brigade, a group of guerrilla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turning point if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share ideas and information about the new British laws and ways to challenge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colonies met again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Foreign soldiers who fought not of loyalty, but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colonists to pay for an official stamp, or seal when they bought paper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Virginian who commanded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Revolutionary War hero who helped defeat the British forced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Americans who sneaked onto the three tea-filled ships and dumped over 340 tea chests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helped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 for fighting a battle or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American Revolution</dc:title>
  <dcterms:created xsi:type="dcterms:W3CDTF">2021-10-11T19:28:52Z</dcterms:created>
  <dcterms:modified xsi:type="dcterms:W3CDTF">2021-10-11T19:28:52Z</dcterms:modified>
</cp:coreProperties>
</file>