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to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time period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Carolina was the _________ state to secede from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new southern country after the secession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states get to make their own decisions it is called state's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president who was an abolitionist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Harriet Tubman worked on the _____________  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farm where cash crops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apart or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famous abolitionist sisters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confederate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Civil War</dc:title>
  <dcterms:created xsi:type="dcterms:W3CDTF">2021-10-11T19:29:57Z</dcterms:created>
  <dcterms:modified xsi:type="dcterms:W3CDTF">2021-10-11T19:29:57Z</dcterms:modified>
</cp:coreProperties>
</file>