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Road to the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of three parts in the deceleration of independence.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_____ III was the king during the revolutionary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that wanted to be independent on Britain.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Button _______ one of Georgia's three delegates to sign the deceleration of independence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woman to have a colony named in her honor.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of 1763 restricted the colonists from settling west of the Appalachian mountians.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war was the start of the road to the revolution.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required that all colonists house and feed the British troops at their own expense.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acts were a result of the Boston tea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Boston ____ was a rumble that killed 5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placed a tax on paint.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put a tax on paper products.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Georgian ______ fought the Spanish for control of Florida.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Lexington and _____ were the first battles of the revolutionary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that stayed loyal to the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Revolution </dc:title>
  <dcterms:created xsi:type="dcterms:W3CDTF">2021-10-11T19:28:00Z</dcterms:created>
  <dcterms:modified xsi:type="dcterms:W3CDTF">2021-10-11T19:28:00Z</dcterms:modified>
</cp:coreProperties>
</file>