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program that Mika doesn't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no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Kidnaps 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 and always has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mikas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 of Mika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 walks and licks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falls at the end of the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the whole of the human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monkey that shows the world the plug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city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reason life is how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sickness that made all animals go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barrier that keeps the animals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"kill' all the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mal kidnaps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Ellie escape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after the people found out the plug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Deffence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mikas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</dc:title>
  <dcterms:created xsi:type="dcterms:W3CDTF">2021-10-11T19:28:26Z</dcterms:created>
  <dcterms:modified xsi:type="dcterms:W3CDTF">2021-10-11T19:28:26Z</dcterms:modified>
</cp:coreProperties>
</file>