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fearful apprehension; a feeling that something bad will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tempting and attractive; enticing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tapering conical or pyramidal structure on the top of a building, typically a church tower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operational unit in an air force consisting of two or more flights of aircraft and the personnel required to fly 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color slightly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state of near-unconsciousness or insensibility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cut up or grind into very small pieces, typically in a machine with revolving blades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ship or aircraft designed to carry goods in bulk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physical or mental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change direction suddenly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perpetrator of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shout loudly, typically to demand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Roar</dc:title>
  <dcterms:created xsi:type="dcterms:W3CDTF">2021-10-11T19:28:28Z</dcterms:created>
  <dcterms:modified xsi:type="dcterms:W3CDTF">2021-10-11T19:28:28Z</dcterms:modified>
</cp:coreProperties>
</file>