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winners are _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monkeys name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is set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Mika has webbed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Mika refuse to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robots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Rubens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Mikas competition partner.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Ellie and Mika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Ellie has _ _ _ _ _ _ _ _ of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is the name of the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bullies Mika?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was written by Emma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 Crossword</dc:title>
  <dcterms:created xsi:type="dcterms:W3CDTF">2021-10-11T19:28:19Z</dcterms:created>
  <dcterms:modified xsi:type="dcterms:W3CDTF">2021-10-11T19:28:19Z</dcterms:modified>
</cp:coreProperties>
</file>