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poorest and most dangerous place behind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Mika and Ellie's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Mika’s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principle of the school mika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Ellie's best friend and pet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pink liquid that helps the kids become strong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Kidnaps Ellie, is the leader of the YDF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with televisions for heads, are in Mika’s nightmares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Mika therapist for what happened to Ellie and helps him find ellie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plague that made all animals vicious beasts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Mika and Ellie’s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all the rich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borg eyes, half russian and half asian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pills that make you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recurring dog in Mika’s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twin sister, of one of the main protagonists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game made to recruit kids to be YDF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Mika’s best friend, smart and is from The Shadows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kidnaped by Mal Gordon, has a twin brother is one of the main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protects the northern hemisphere from The Animal Plague ( put "The" before the word 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 Crossword Puzzle</dc:title>
  <dcterms:created xsi:type="dcterms:W3CDTF">2021-10-11T19:30:12Z</dcterms:created>
  <dcterms:modified xsi:type="dcterms:W3CDTF">2021-10-11T19:30:12Z</dcterms:modified>
</cp:coreProperties>
</file>