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 ch.24-30 Vocabulary</w:t>
      </w:r>
    </w:p>
    <w:p>
      <w:pPr>
        <w:pStyle w:val="Questions"/>
      </w:pPr>
      <w:r>
        <w:t xml:space="preserve">1. SETARFR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RIMDOB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YARCETULNTL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EDBSUIDS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EMREG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PSYTORP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DTFLEY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MYEPTUSUOLCTNO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LBAEK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SLCEUTDT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DSLTEUTC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ADENPREETT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NAGNIWS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 ch.24-30 Vocabulary</dc:title>
  <dcterms:created xsi:type="dcterms:W3CDTF">2021-10-11T19:28:05Z</dcterms:created>
  <dcterms:modified xsi:type="dcterms:W3CDTF">2021-10-11T19:28:05Z</dcterms:modified>
</cp:coreProperties>
</file>