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Roar ch.24-30 Vocabulary</w:t>
      </w:r>
    </w:p>
    <w:p>
      <w:pPr>
        <w:pStyle w:val="Questions"/>
      </w:pPr>
      <w:r>
        <w:t xml:space="preserve">1. IASNGWN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EPDENTRATE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LDTETUCS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EKBAL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USNOLTUEOPCTYM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LDFTYE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SRPOTYP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MEGRE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UIBSDESD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CUEALLTYNTR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OMDIRB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RTSEARF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Roar ch.24-30 Vocabulary</dc:title>
  <dcterms:created xsi:type="dcterms:W3CDTF">2021-10-11T19:28:07Z</dcterms:created>
  <dcterms:modified xsi:type="dcterms:W3CDTF">2021-10-11T19:28:07Z</dcterms:modified>
</cp:coreProperties>
</file>