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Roarin' 20s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novel written about this time, uses a Green Light as a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baseball player from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30th President of the United States, from 1923-1929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______, a mob king based out of 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forbidding. In this time period,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who frequently wrote about the American Dream, married to Zelda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alcoholic beverages were illegally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unconventional young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style of music that was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19th Amendment gave ______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affordable car built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scientist who was alive during this time and was a leader in the Anti-War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visual representation of something invisible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government tax on imports or exports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Roarin' 20s</dc:title>
  <dcterms:created xsi:type="dcterms:W3CDTF">2021-10-11T19:30:48Z</dcterms:created>
  <dcterms:modified xsi:type="dcterms:W3CDTF">2021-10-11T19:30:48Z</dcterms:modified>
</cp:coreProperties>
</file>