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Roarin' Twenties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Defense lawyer involved in "The Scopes Trial"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Bribery Scandal that was made public shortly after President Harding's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American fiction writer who illustrated the culture of the Jazz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Trial of a teacher who tough the theory of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who illegally ran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"Underground" pubs that sold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"new" woman of the 1920's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large scale move of African Americans up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American Composer and pianist who played "Rhapsody in Blue"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American Novelist/ playwright who received the Nobel Prize in 1930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only amendment to be repealed from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organization was founded to ensure equal rights of African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Aviator who made a nonstop flight from New York to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Painter who was known as the "Mother of American Modernism"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Ford automobile was mass produced and the first of its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mass media broadcasting medium of the 20's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African American trumpeter nicknamed "Satchmo" who impacted jazz greatly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 of religion that believes in literal interpretation of scripture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1920's was the ______ 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Professional heavyweight champion boxer of the 20's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New music invented in the 20's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Roarin' Twenties</dc:title>
  <dcterms:created xsi:type="dcterms:W3CDTF">2021-10-11T19:30:34Z</dcterms:created>
  <dcterms:modified xsi:type="dcterms:W3CDTF">2021-10-11T19:30:34Z</dcterms:modified>
</cp:coreProperties>
</file>