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literacy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in anti foreign attitudes against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the communist vicotry in russia, made the U.S. fear communism would expand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quantaties of manufactured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women who embraced the new fashion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renounced the use of war as an instrument of foreign policy signed by 64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banned the sale, manufacture and 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battle of christain values was waged over the teaching of the Theory of Evolution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household appliance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americans moving from the south to the north searching for industrial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due to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oppostition to political and economic entanglements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radio channel came about during the 1920s that is now a tv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Street and Babbitt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music started and became popular during the 1920s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1920s</dc:title>
  <dcterms:created xsi:type="dcterms:W3CDTF">2021-10-11T19:28:49Z</dcterms:created>
  <dcterms:modified xsi:type="dcterms:W3CDTF">2021-10-11T19:28:49Z</dcterms:modified>
</cp:coreProperties>
</file>