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farmers didn't prosper like the rest of the American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transition from wartime to peacetime economy. general sense of a good feeling Inflation: value of money goes down, prices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market where share prices are rising, which encourages buying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 bar that served liquor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point in the 1920's where the music genre of Jazz, quickly became popular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famous African American, Jazz trumpeter and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tax on alcohol and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policy of remaining apart from the affairs or interests of other groups, especially the political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forms of communication, such as newspapers and radio, that reach millions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nationwide ban on the manufacture, sale, and transportation of liquor in the United States that went into effect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time when the American public feared a Communist revolution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policy of protecting native born, immigrants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Best known poet, described the difficult everyday life of working class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Transition from  wartime to peacetime economy. General sense of a good feeling value of money goes down, price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when African Americans moved from the South to the North, in search of industry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when African Americans moved from the South to the North, in search of industry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literacy and artistic movement celebrating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bank loans money to Germany to pay off the Allies and in return the Allies will pay back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affordable car built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qualities of manufactured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1920s</dc:title>
  <dcterms:created xsi:type="dcterms:W3CDTF">2021-10-11T19:29:10Z</dcterms:created>
  <dcterms:modified xsi:type="dcterms:W3CDTF">2021-10-11T19:29:10Z</dcterms:modified>
</cp:coreProperties>
</file>