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movement of African Americans from the South to take jobs in Northern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National Prohibition Act - It was the "power" behind the 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1925 Tennessee State Law that prohibited public school teachers from denying the bible's account for man's origin and prevented the teaching of the evolution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wants extreme or complete political/social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that banned alcohol consumption and production in the early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Republican "America first and Return to Normalcy"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new religious wave that believed in the literal truth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blamed for the wrongdoings, mistakes, or faults of others, especially for reasons of expediency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Cultural, social, and artistic explosion that impacted mostly African American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Nickname for the 1920's due to new types of music and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Over 500 foreign born citizens were deported in Nov. 1919 and Jan. 1920 during these 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Young women who cut their hair short, wore short skirts and smoked and drank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Belief that native born White Americans are superior to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Restriction on the number of European immigrants - specifically immigrants and refugees from Eastern and Southern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Science teacher that violated Tennessee's Butler Act and taught evolution in the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Founder of the Universal Negro Improvement Association and a leader of the Pan-Africanism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Denounced immigrants, Jews and Catholics as being less than 100%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Increased hourly wages and lowered the hours in a work day for his factory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 for President three times; Woodrow Wilson's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trial where a high school teacher was taken to court for teaching evolution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Sacco &amp; Vanzetti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Conservative economic belief that the government does not interfere with the free market (the economy)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Scope's Defense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time of fear from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Rural Americans reacted to changes in the era of the 1920's by attacking behaviors they views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Wrote poems, plays, and novels about African American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people wanted an economic system with no private ownership of business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Mass production and _____________ allowed for a boom of economic growth and brought a substantial increase in collective and individual prosperity throughout the 1920's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2021-10-11T19:29:31Z</dcterms:created>
  <dcterms:modified xsi:type="dcterms:W3CDTF">2021-10-11T19:29:31Z</dcterms:modified>
</cp:coreProperties>
</file>