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women in the 1920s who were more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candy mint, developed by and Austrian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everybody wore one of these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wore on their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Station where people gathere around to hear news and other broadcasts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and women started _____ with a long cigarette 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sitting on a flagpole for as long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where people dance or walk for a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banned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dance named after the city Charleston,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motion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Cartoon Disney characters such as _____ were created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music, predominantly created and performed by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2021-10-11T19:29:34Z</dcterms:created>
  <dcterms:modified xsi:type="dcterms:W3CDTF">2021-10-11T19:29:34Z</dcterms:modified>
</cp:coreProperties>
</file>