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 on the manufacture, sale and transportation of liquor anywhere in the United States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 gangster who terrorized Chicago during prohibition until arrested for tax evasion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is added to a proposal or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district of Manhattan; now largely a Black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gang of violent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illegal, hidden bar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protected from harm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smuggler who hid bottles of liquor in their boots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comes to a country in order to settle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unconventional young woman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native or inhabitant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regular rhythm, emerging at the beginning of the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secret society of white Southerners in the United States. they really dislike blacks.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2021-10-11T19:28:19Z</dcterms:created>
  <dcterms:modified xsi:type="dcterms:W3CDTF">2021-10-11T19:28:19Z</dcterms:modified>
</cp:coreProperties>
</file>