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Roaring 20's"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suspenders    </w:t>
      </w:r>
      <w:r>
        <w:t xml:space="preserve">   tired of crying    </w:t>
      </w:r>
      <w:r>
        <w:t xml:space="preserve">   the blue heaven    </w:t>
      </w:r>
      <w:r>
        <w:t xml:space="preserve">   stocks    </w:t>
      </w:r>
      <w:r>
        <w:t xml:space="preserve">   credit    </w:t>
      </w:r>
      <w:r>
        <w:t xml:space="preserve">   advertising    </w:t>
      </w:r>
      <w:r>
        <w:t xml:space="preserve">   technology    </w:t>
      </w:r>
      <w:r>
        <w:t xml:space="preserve">   refrigerator    </w:t>
      </w:r>
      <w:r>
        <w:t xml:space="preserve">   traffic signal    </w:t>
      </w:r>
      <w:r>
        <w:t xml:space="preserve">   skirts    </w:t>
      </w:r>
      <w:r>
        <w:t xml:space="preserve">   immigration    </w:t>
      </w:r>
      <w:r>
        <w:t xml:space="preserve">   prohibition    </w:t>
      </w:r>
      <w:r>
        <w:t xml:space="preserve">   willy smith    </w:t>
      </w:r>
      <w:r>
        <w:t xml:space="preserve">   economy    </w:t>
      </w:r>
      <w:r>
        <w:t xml:space="preserve">   metropolis    </w:t>
      </w:r>
      <w:r>
        <w:t xml:space="preserve">   prosperity    </w:t>
      </w:r>
      <w:r>
        <w:t xml:space="preserve">   the great depression    </w:t>
      </w:r>
      <w:r>
        <w:t xml:space="preserve">   the roaring twenties    </w:t>
      </w:r>
      <w:r>
        <w:t xml:space="preserve">   gene austin    </w:t>
      </w:r>
      <w:r>
        <w:t xml:space="preserve">   louis armstrong    </w:t>
      </w:r>
      <w:r>
        <w:t xml:space="preserve">   jazz    </w:t>
      </w:r>
      <w:r>
        <w:t xml:space="preserve">   Pontiac    </w:t>
      </w:r>
      <w:r>
        <w:t xml:space="preserve">   The Time Magazine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Roaring 20's"</dc:title>
  <dcterms:created xsi:type="dcterms:W3CDTF">2021-10-10T23:52:20Z</dcterms:created>
  <dcterms:modified xsi:type="dcterms:W3CDTF">2021-10-10T23:52:20Z</dcterms:modified>
</cp:coreProperties>
</file>