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sound movies    </w:t>
      </w:r>
      <w:r>
        <w:t xml:space="preserve">   art deco    </w:t>
      </w:r>
      <w:r>
        <w:t xml:space="preserve">   automoblie    </w:t>
      </w:r>
      <w:r>
        <w:t xml:space="preserve">   cinema    </w:t>
      </w:r>
      <w:r>
        <w:t xml:space="preserve">   dance    </w:t>
      </w:r>
      <w:r>
        <w:t xml:space="preserve">   Economy    </w:t>
      </w:r>
      <w:r>
        <w:t xml:space="preserve">   entertainment    </w:t>
      </w:r>
      <w:r>
        <w:t xml:space="preserve">   fashion    </w:t>
      </w:r>
      <w:r>
        <w:t xml:space="preserve">   jazz    </w:t>
      </w:r>
      <w:r>
        <w:t xml:space="preserve">   medicine    </w:t>
      </w:r>
      <w:r>
        <w:t xml:space="preserve">   Prohibition    </w:t>
      </w:r>
      <w:r>
        <w:t xml:space="preserve">   radio    </w:t>
      </w:r>
      <w:r>
        <w:t xml:space="preserve">   Social criticism    </w:t>
      </w:r>
      <w:r>
        <w:t xml:space="preserve">   sports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2021-10-11T19:29:43Z</dcterms:created>
  <dcterms:modified xsi:type="dcterms:W3CDTF">2021-10-11T19:29:43Z</dcterms:modified>
</cp:coreProperties>
</file>