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Roaring 20's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Popular style of music in the 1920's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Extreme economic collapse with high unemployment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Unregulated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Failed attempt in the 1920's to ban alcohol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that is popular for a short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 Capone was an example of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 currency becomes less valuable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Young women in the 1920's that rebelled against traditional ways of thinking and acting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President Wilson's main ideas to promote world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who oppose organized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Period in the 1920's when African American achievements in art, music, and literature flourished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Producing more than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government had a ______ stock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crime was extremely popular in the 1920's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Period of general fear of Communists in the 1920's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Roaring 20's</dc:title>
  <dcterms:created xsi:type="dcterms:W3CDTF">2021-10-11T19:28:21Z</dcterms:created>
  <dcterms:modified xsi:type="dcterms:W3CDTF">2021-10-11T19:28:21Z</dcterms:modified>
</cp:coreProperties>
</file>