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JazzAge    </w:t>
      </w:r>
      <w:r>
        <w:t xml:space="preserve">   ArtDeco    </w:t>
      </w:r>
      <w:r>
        <w:t xml:space="preserve">   Toaster    </w:t>
      </w:r>
      <w:r>
        <w:t xml:space="preserve">   BandAid    </w:t>
      </w:r>
      <w:r>
        <w:t xml:space="preserve">   Roaring    </w:t>
      </w:r>
      <w:r>
        <w:t xml:space="preserve">   Flapper    </w:t>
      </w:r>
      <w:r>
        <w:t xml:space="preserve">   Suffrage    </w:t>
      </w:r>
      <w:r>
        <w:t xml:space="preserve">   Einstein    </w:t>
      </w:r>
      <w:r>
        <w:t xml:space="preserve">   Gangster    </w:t>
      </w:r>
      <w:r>
        <w:t xml:space="preserve">   BabeRuth    </w:t>
      </w:r>
      <w:r>
        <w:t xml:space="preserve">   BubbleGum    </w:t>
      </w:r>
      <w:r>
        <w:t xml:space="preserve">   Bootlegger    </w:t>
      </w:r>
      <w:r>
        <w:t xml:space="preserve">   GreatGatsby    </w:t>
      </w:r>
      <w:r>
        <w:t xml:space="preserve">   MickeyMouse    </w:t>
      </w:r>
      <w:r>
        <w:t xml:space="preserve">   Cheeseburger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2021-10-11T19:29:53Z</dcterms:created>
  <dcterms:modified xsi:type="dcterms:W3CDTF">2021-10-11T19:29:53Z</dcterms:modified>
</cp:coreProperties>
</file>