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Ford invented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generation of women were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follow the Roaring 20's?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Flowering of African-American artistic creativity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Gangster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returned for the second time to the south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Babe Ruth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day 25 Billion dollars evaporated overnight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an underground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80% of American goods is being bought on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2021-10-11T19:29:55Z</dcterms:created>
  <dcterms:modified xsi:type="dcterms:W3CDTF">2021-10-11T19:29:55Z</dcterms:modified>
</cp:coreProperties>
</file>