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and her National Woman's Party Pressed for passage for an Equal Rights Amendment to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first solo flight across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literature of the Harlem Renaissance helped to instill a strong sense of pride, defiance, and confidence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represents the "new woman" because they were the first generation of women who all thought for themselves and had their own opinions.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 of music born in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the U.S. will be safer and more prosperous if it stays out of world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or attitude stressing strict and literal adherence to a set of basic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"Incident"?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flowering of African-American artistic creativity during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1920s are sometimes called the ____ ____ because of widespread social and economic change occurred.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2021-10-11T19:29:57Z</dcterms:created>
  <dcterms:modified xsi:type="dcterms:W3CDTF">2021-10-11T19:29:57Z</dcterms:modified>
</cp:coreProperties>
</file>