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anarchists    </w:t>
      </w:r>
      <w:r>
        <w:t xml:space="preserve">   communism    </w:t>
      </w:r>
      <w:r>
        <w:t xml:space="preserve">   consumerism    </w:t>
      </w:r>
      <w:r>
        <w:t xml:space="preserve">   doublestandard    </w:t>
      </w:r>
      <w:r>
        <w:t xml:space="preserve">   flapper    </w:t>
      </w:r>
      <w:r>
        <w:t xml:space="preserve">   fundamentalism    </w:t>
      </w:r>
      <w:r>
        <w:t xml:space="preserve">   harlemrennaisance    </w:t>
      </w:r>
      <w:r>
        <w:t xml:space="preserve">   isolationism    </w:t>
      </w:r>
      <w:r>
        <w:t xml:space="preserve">   modernism    </w:t>
      </w:r>
      <w:r>
        <w:t xml:space="preserve">   nativism    </w:t>
      </w:r>
      <w:r>
        <w:t xml:space="preserve">   prohibition    </w:t>
      </w:r>
      <w:r>
        <w:t xml:space="preserve">   quotasystem    </w:t>
      </w:r>
      <w:r>
        <w:t xml:space="preserve">   speakeasy    </w:t>
      </w:r>
      <w:r>
        <w:t xml:space="preserve">   urbansprawl    </w:t>
      </w:r>
      <w:r>
        <w:t xml:space="preserve">   xenophobia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2021-10-11T19:30:04Z</dcterms:created>
  <dcterms:modified xsi:type="dcterms:W3CDTF">2021-10-11T19:30:04Z</dcterms:modified>
</cp:coreProperties>
</file>