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Roaring 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poems urge blacks to resist prejudice and discrimination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founds the  Universal Negro Improvement Association (UNIA)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Uses jazz to create American music George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Smugglers that smuggle alcohol from surrounding countries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solo nonstop flyer across Atlantic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Underground nightclubs which prospered during  prohibition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Production, sale , transportation of alcohol (illegal)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African- American  literary, artistic movement Harlem  ----------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Paints intensely colored canvases of New York  Georgia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powerful communications medium of the 1920s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poems describe the difficult lives of the working class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20s</dc:title>
  <dcterms:created xsi:type="dcterms:W3CDTF">2021-10-11T19:30:09Z</dcterms:created>
  <dcterms:modified xsi:type="dcterms:W3CDTF">2021-10-11T19:30:09Z</dcterms:modified>
</cp:coreProperties>
</file>